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第4卷  简·爱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第4卷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本书出售、求购地址：https://www.jiaokey.com/book/detail/90081110.html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第4卷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