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第32卷  赫克尔贝里  芬历险记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第32卷  赫克尔贝里  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本书出售、求购地址：https://www.jiaokey.com/book/detail/90081092.html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第32卷  赫克尔贝里  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