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史记-上下五千年  第2卷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史记-上下五千年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本书出售、求购地址：https://www.jiaokey.com/book/detail/90081061.html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关键词搜索：https://www.jiaokey.com/tag/史记-上下五千年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