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外国教育名家名著哈佛探秘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外国教育名家名著哈佛探秘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本书出售、求购地址：https://www.jiaokey.com/book/detail/90081000.html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关键词搜索：https://www.jiaokey.com/tag/外国教育名家名著哈佛探秘.html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