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中华教育智慧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中华教育智慧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本书出售、求购地址：https://www.jiaokey.com/book/detail/90080998.html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关键词搜索：https://www.jiaokey.com/tag/中华教育智慧.html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