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青少年成才宝典（86）——语文大观园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青少年成才宝典（86）——语文大观园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本书出售、求购地址：https://www.jiaokey.com/book/detail/90080987.html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关键词搜索：https://www.jiaokey.com/tag/青少年成才宝典（86）——语文大观园.html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