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60  体育名星成才宝典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60  体育名星成才宝典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本书出售、求购地址：https://www.jiaokey.com/book/detail/90080959.html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60  体育名星成才宝典.html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