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57  科学家成长宝典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57  科学家成长宝典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本书出售、求购地址：https://www.jiaokey.com/book/detail/90080955.html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57  科学家成长宝典.html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