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青少年成才宝典（4）——笑话中的人生顿悟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青少年成才宝典（4）——笑话中的人生顿悟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本书出售、求购地址：https://www.jiaokey.com/book/detail/90080936.html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关键词搜索：https://www.jiaokey.com/tag/青少年成才宝典（4）——笑话中的人生顿悟.html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