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青少年成才宝典（18）——寓言经典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青少年成才宝典（18）——寓言经典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本书出售、求购地址：https://www.jiaokey.com/book/detail/90080912.html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关键词搜索：https://www.jiaokey.com/tag/青少年成才宝典（18）——寓言经典.html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