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青少年百科全书  第2册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本书出售、求购地址：https://www.jiaokey.com/book/detail/90080891.html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关键词搜索：https://www.jiaokey.com/tag/青少年百科全书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