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破译人生密码-血型性格中的命运密码  2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破译人生密码-血型性格中的命运密码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关键词搜索：https://www.jiaokey.com/tag/破译人生密码-血型性格中的命运密码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