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破译人生密码-姓名与幸运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破译人生密码-姓名与幸运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关键词搜索：https://www.jiaokey.com/tag/破译人生密码-姓名与幸运.html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