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破译人生密码-梦境信息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破译人生密码-梦境信息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本书出售、求购地址：https://www.jiaokey.com/book/detail/90080879.html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关键词搜索：https://www.jiaokey.com/tag/破译人生密码-梦境信息.html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