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名师新教案：优秀学生学习方法全书  第1卷  成功策略学习法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名师新教案：优秀学生学习方法全书  第1卷  成功策略学习法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本书出售、求购地址：https://www.jiaokey.com/book/detail/90080871.html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关键词搜索：https://www.jiaokey.com/tag/名师新教案：优秀学生学习方法全书  第1卷  成功策略学习法.html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