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鲁迅文集（第一卷）——呐喊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鲁迅文集（第一卷）——呐喊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本书出售、求购地址：https://www.jiaokey.com/book/detail/90080851.html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关键词搜索：https://www.jiaokey.com/tag/鲁迅文集（第一卷）——呐喊.html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