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鲁迅文集（第五卷）——且介亭杂文二集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鲁迅文集（第五卷）——且介亭杂文二集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本书出售、求购地址：https://www.jiaokey.com/book/detail/90080850.html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吉林文史出版社 出版图书：https://www.jiaokey.com/tag/吉林文史出版社.html</w:t>
      </w:r>
    </w:p>
    <w:p>
      <w:r>
        <w:t>关键词搜索：https://www.jiaokey.com/tag/鲁迅文集（第五卷）——且介亭杂文二集.html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