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鲁迅文集（第四卷）——且介亭杂文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鲁迅文集（第四卷）——且介亭杂文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本书出售、求购地址：https://www.jiaokey.com/book/detail/90080849.html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关键词搜索：https://www.jiaokey.com/tag/鲁迅文集（第四卷）——且介亭杂文.html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