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鲁迅文集（第十六卷）——伪自由书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鲁迅文集（第十六卷）——伪自由书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本书出售、求购地址：https://www.jiaokey.com/book/detail/90080843.html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关键词搜索：https://www.jiaokey.com/tag/鲁迅文集（第十六卷）——伪自由书.html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