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鲁迅文集（第七卷）——华盖集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鲁迅文集（第七卷）——华盖集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本书出售、求购地址：https://www.jiaokey.com/book/detail/90080838.html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关键词搜索：https://www.jiaokey.com/tag/鲁迅文集（第七卷）——华盖集.html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