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第6卷  且介亭杂文末编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第6卷  且介亭杂文末编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长春:吉林文史出版社,2006.02 出版图书：https://www.jiaokey.com/tag/长春:吉林文史出版社,2006.02.html</w:t>
      </w:r>
    </w:p>
    <w:p>
      <w:r>
        <w:t>关键词搜索：https://www.jiaokey.com/tag/文集-鲁迅.html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