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鲁迅文集（第九卷）——而已集 热风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鲁迅文集（第九卷）——而已集 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本书出售、求购地址：https://www.jiaokey.com/book/detail/90080836.html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关键词搜索：https://www.jiaokey.com/tag/鲁迅文集（第九卷）——而已集 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