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鲁迅文集（第八卷）——华盖集续编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鲁迅文集（第八卷）——华盖集续编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本书出售、求购地址：https://www.jiaokey.com/book/detail/90080834.html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关键词搜索：https://www.jiaokey.com/tag/鲁迅文集（第八卷）——华盖集续编.html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