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家庭实用百科全书  第2卷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本书出售、求购地址：https://www.jiaokey.com/book/detail/90080808.html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关键词搜索：https://www.jiaokey.com/tag/家庭实用百科全书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