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国际酒店管理制度典范-WTO下中国酒店管理指南  第4卷</w:t>
      </w:r>
    </w:p>
    <w:p>
      <w:r>
        <w:rPr>
          <w:rFonts w:ascii="宋体" w:hAnsi="宋体" w:eastAsia="宋体"/>
          <w:sz w:val="24"/>
        </w:rPr>
        <w:t>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国际酒店管理制度典范-WTO下中国酒店管理指南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本书出售、求购地址：https://www.jiaokey.com/book/detail/90080785.html</w:t>
      </w:r>
    </w:p>
    <w:p>
      <w:r>
        <w:t>更多相关图书推荐：https://www.jiaokey.com</w:t>
      </w:r>
    </w:p>
    <w:p>
      <w:r>
        <w:t>夏于全 其他作品：https://www.jiaokey.com/tag/夏于全.html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关键词搜索：https://www.jiaokey.com/tag/国际酒店管理制度典范-WTO下中国酒店管理指南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