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故事大王新编  第3册  神话故事  下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故事大王新编  第3册  神话故事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本书出售、求购地址：https://www.jiaokey.com/book/detail/90080777.html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关键词搜索：https://www.jiaokey.com/tag/故事大王新编  第3册  神话故事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