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故事大王新编第九册：童话故事（下）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故事大王新编第九册：童话故事（下）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2000-01-31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本书出售、求购地址：https://www.jiaokey.com/book/detail/90080775.html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延边大学出版社 出版图书：https://www.jiaokey.com/tag/延边大学出版社.html</w:t>
      </w:r>
    </w:p>
    <w:p>
      <w:r>
        <w:t>关键词搜索：https://www.jiaokey.com/tag/故事大王新编第九册：童话故事（下）.html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