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跟大师学管理（一）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跟大师学管理（一）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本书出售、求购地址：https://www.jiaokey.com/book/detail/90080759.html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关键词搜索：https://www.jiaokey.com/tag/跟大师学管理（一）.html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