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成就比尔·盖茨的11条准则（第三卷）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成就比尔·盖茨的11条准则（第三卷）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本书出售、求购地址：https://www.jiaokey.com/book/detail/90080714.html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吉林文史出版社 出版图书：https://www.jiaokey.com/tag/吉林文史出版社.html</w:t>
      </w:r>
    </w:p>
    <w:p>
      <w:r>
        <w:t>关键词搜索：https://www.jiaokey.com/tag/成就比尔·盖茨的11条准则（第三卷）.html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