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比尔·盖茨给世人的11条准则  第2卷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比尔·盖茨给世人的11条准则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本书出售、求购地址：https://www.jiaokey.com/book/detail/90080705.html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关键词搜索：https://www.jiaokey.com/tag/比尔·盖茨给世人的11条准则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