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爱伦·坡侦探小说集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爱伦·坡侦探小说集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本书出售、求购地址：https://www.jiaokey.com/book/detail/90080665.html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关键词搜索：https://www.jiaokey.com/tag/爱伦·坡侦探小说集.html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