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爱丽丝漫游奇境记爱丽丝镜中奇遇记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爱丽丝漫游奇境记爱丽丝镜中奇遇记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本书出售、求购地址：https://www.jiaokey.com/book/detail/90080664.html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关键词搜索：https://www.jiaokey.com/tag/爱丽丝漫游奇境记爱丽丝镜中奇遇记.html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