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书名：另类女孩的私生活</w:t>
      </w:r>
    </w:p>
    <w:p>
      <w:r>
        <w:t>作者：梅风</w:t>
      </w:r>
    </w:p>
    <w:p>
      <w:r>
        <w:t>出版社：合肥:安徽儿童出版社,2005.02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另类女孩的私生活 评论地址：https://www.jiaokey.com/book/detail/90080630.html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