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走出象牙塔的辛酸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走出象牙塔的辛酸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本书出售、求购地址：https://www.jiaokey.com/book/detail/90080585.html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关键词搜索：https://www.jiaokey.com/tag/走出象牙塔的辛酸.html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