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智谏大全  下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智谏大全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本书出售、求购地址：https://www.jiaokey.com/book/detail/90080577.html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关键词搜索：https://www.jiaokey.com/tag/智谏大全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