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书名：阳光季节有点涩</w:t>
      </w:r>
    </w:p>
    <w:p>
      <w:r>
        <w:t>作者：刘敏</w:t>
      </w:r>
    </w:p>
    <w:p>
      <w:r>
        <w:t>出版社：北京:中国华侨出版社,2006.01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阳光季节有点涩 评论地址：https://www.jiaokey.com/book/detail/90080545.html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