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同桌，你好坏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同桌，你好坏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本书出售、求购地址：https://www.jiaokey.com/book/detail/90080504.html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关键词搜索：https://www.jiaokey.com/tag/同桌，你好坏.html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