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书名：亲情有点甜滋味</w:t>
      </w:r>
    </w:p>
    <w:p>
      <w:r>
        <w:t>作者：赵世峰</w:t>
      </w:r>
    </w:p>
    <w:p>
      <w:r>
        <w:t>出版社：西安:陕西师范大学出版社,2005.12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亲情有点甜滋味 评论地址：https://www.jiaokey.com/book/detail/90080437.html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