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书名：马克·吐温作品选-密西西比河  下</w:t>
      </w:r>
    </w:p>
    <w:p>
      <w:r>
        <w:t>作者：马敬福</w:t>
      </w:r>
    </w:p>
    <w:p>
      <w:r>
        <w:t>出版社：贵阳:贵州人民出版社,2005.08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马克·吐温作品选-密西西比河  下 评论地址：https://www.jiaokey.com/book/detail/90080385.html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