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孩子起名秘笈-亿万中国父母的实手册</w:t>
      </w:r>
    </w:p>
    <w:p>
      <w:r>
        <w:rPr>
          <w:rFonts w:ascii="宋体" w:hAnsi="宋体" w:eastAsia="宋体"/>
          <w:sz w:val="24"/>
        </w:rPr>
        <w:t>学兵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孩子起名秘笈-亿万中国父母的实手册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本书出售、求购地址：https://www.jiaokey.com/book/detail/90080311.html</w:t>
      </w:r>
    </w:p>
    <w:p>
      <w:r>
        <w:t>更多相关图书推荐：https://www.jiaokey.com</w:t>
      </w:r>
    </w:p>
    <w:p>
      <w:r>
        <w:t>学兵 其他作品：https://www.jiaokey.com/tag/学兵.html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关键词搜索：https://www.jiaokey.com/tag/孩子起名秘笈-亿万中国父母的实手册.html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