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诡道</w:t>
      </w:r>
    </w:p>
    <w:p>
      <w:r>
        <w:rPr>
          <w:rFonts w:ascii="宋体" w:hAnsi="宋体" w:eastAsia="宋体"/>
          <w:sz w:val="24"/>
        </w:rPr>
        <w:t>何忠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0080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上海:华东师范大学出版社,2005.07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本书出售、求购地址：https://www.jiaokey.com/book/detail/90080307.html</w:t>
      </w:r>
    </w:p>
    <w:p>
      <w:r>
        <w:t>更多相关图书推荐：https://www.jiaokey.com</w:t>
      </w:r>
    </w:p>
    <w:p>
      <w:r>
        <w:t>何忠 其他作品：https://www.jiaokey.com/tag/何忠.html</w:t>
      </w:r>
    </w:p>
    <w:p>
      <w:r>
        <w:t>上海:华东师范大学出版社,2005.07 出版图书：https://www.jiaokey.com/tag/上海:华东师范大学出版社,2005.07.html</w:t>
      </w:r>
    </w:p>
    <w:p>
      <w:r>
        <w:t>关键词搜索：https://www.jiaokey.com/tag/诡道.html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