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书名：爱在江湖谁怕谁</w:t>
      </w:r>
    </w:p>
    <w:p>
      <w:r>
        <w:t>作者：令狐女</w:t>
      </w:r>
    </w:p>
    <w:p>
      <w:r>
        <w:t>出版社：北京:中国物资出版社,2005.10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爱在江湖谁怕谁 评论地址：https://www.jiaokey.com/book/detail/90080220.html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