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MBA第一课时  领导职责与素质</w:t>
      </w:r>
    </w:p>
    <w:p>
      <w:r>
        <w:rPr>
          <w:rFonts w:ascii="宋体" w:hAnsi="宋体" w:eastAsia="宋体"/>
          <w:sz w:val="24"/>
        </w:rPr>
        <w:t>周怡倩编著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MBA第一课时  领导职责与素质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周怡倩编著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北京：中国商业出版社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本书出售、求购地址：https://www.jiaokey.com/book/detail/90080211.html</w:t>
      </w:r>
    </w:p>
    <w:p>
      <w:r>
        <w:t>更多相关图书推荐：https://www.jiaokey.com</w:t>
      </w:r>
    </w:p>
    <w:p>
      <w:r>
        <w:t>周怡倩编著 其他作品：https://www.jiaokey.com/tag/周怡倩编著.html</w:t>
      </w:r>
    </w:p>
    <w:p>
      <w:r>
        <w:t>北京：中国商业出版社 出版图书：https://www.jiaokey.com/tag/北京：中国商业出版社.html</w:t>
      </w:r>
    </w:p>
    <w:p>
      <w:r>
        <w:t>关键词搜索：https://www.jiaokey.com/tag/MBA第一课时  领导职责与素质.html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