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阅读套餐  初中卷  -超短篇精选100篇</w:t>
      </w:r>
    </w:p>
    <w:p>
      <w:r>
        <w:rPr>
          <w:rFonts w:ascii="宋体" w:hAnsi="宋体" w:eastAsia="宋体"/>
          <w:sz w:val="24"/>
        </w:rPr>
        <w:t>郭慧君，潘艳芬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阅读套餐  初中卷  -超短篇精选100篇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郭慧君，潘艳芬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本书出售、求购地址：https://www.jiaokey.com/book/detail/90079968.html</w:t>
      </w:r>
    </w:p>
    <w:p>
      <w:r>
        <w:t>更多相关图书推荐：https://www.jiaokey.com</w:t>
      </w:r>
    </w:p>
    <w:p>
      <w:r>
        <w:t>郭慧君，潘艳芬 其他作品：https://www.jiaokey.com/tag/郭慧君，潘艳芬.html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关键词搜索：https://www.jiaokey.com/tag/阅读套餐  初中卷  -超短篇精选100篇.html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