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中小学现代远程教育资源应用文集</w:t>
      </w:r>
    </w:p>
    <w:p>
      <w:r>
        <w:rPr>
          <w:rFonts w:ascii="宋体" w:hAnsi="宋体" w:eastAsia="宋体"/>
          <w:sz w:val="24"/>
        </w:rPr>
        <w:t>甘肃省教育信息化领导小组办公室，甘肃省电化教育中心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中小学现代远程教育资源应用文集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甘肃省教育信息化领导小组办公室，甘肃省电化教育中心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本书出售、求购地址：https://www.jiaokey.com/book/detail/90079898.html</w:t>
      </w:r>
    </w:p>
    <w:p>
      <w:r>
        <w:t>更多相关图书推荐：https://www.jiaokey.com</w:t>
      </w:r>
    </w:p>
    <w:p>
      <w:r>
        <w:t>甘肃省教育信息化领导小组办公室，甘肃省电化教育中心 其他作品：https://www.jiaokey.com/tag/甘肃省教育信息化领导小组办公室，甘肃省电化教育中心.html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关键词搜索：https://www.jiaokey.com/tag/中小学现代远程教育资源应用文集.html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