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甘肃高校高层次人才流失问题研究</w:t>
      </w:r>
    </w:p>
    <w:p>
      <w:r>
        <w:rPr>
          <w:rFonts w:ascii="宋体" w:hAnsi="宋体" w:eastAsia="宋体"/>
          <w:sz w:val="24"/>
        </w:rPr>
        <w:t>张卫锴著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甘肃高校高层次人才流失问题研究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本书出售、求购地址：https://www.jiaokey.com/book/detail/90079870.html</w:t>
      </w:r>
    </w:p>
    <w:p>
      <w:r>
        <w:t>更多相关图书推荐：https://www.jiaokey.com</w:t>
      </w:r>
    </w:p>
    <w:p>
      <w:r>
        <w:t>张卫锴著 其他作品：https://www.jiaokey.com/tag/张卫锴著.html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关键词搜索：https://www.jiaokey.com/tag/甘肃高校高层次人才流失问题研究.html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