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天然草原植被恢复与草地畜牧业现代技术</w:t>
      </w:r>
    </w:p>
    <w:p>
      <w:r>
        <w:rPr>
          <w:rFonts w:ascii="宋体" w:hAnsi="宋体" w:eastAsia="宋体"/>
          <w:sz w:val="24"/>
        </w:rPr>
        <w:t>汪玺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天然草原植被恢复与草地畜牧业现代技术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本书出售、求购地址：https://www.jiaokey.com/book/detail/90079817.html</w:t>
      </w:r>
    </w:p>
    <w:p>
      <w:r>
        <w:t>更多相关图书推荐：https://www.jiaokey.com</w:t>
      </w:r>
    </w:p>
    <w:p>
      <w:r>
        <w:t>汪玺 其他作品：https://www.jiaokey.com/tag/汪玺.html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关键词搜索：https://www.jiaokey.com/tag/天然草原植被恢复与草地畜牧业现代技术.html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