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节能日光温室建造与茬口综合利用技术</w:t>
      </w:r>
    </w:p>
    <w:p>
      <w:r>
        <w:rPr>
          <w:rFonts w:ascii="宋体" w:hAnsi="宋体" w:eastAsia="宋体"/>
          <w:sz w:val="24"/>
        </w:rPr>
        <w:t>邱仲华，周育灵编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节能日光温室建造与茬口综合利用技术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邱仲华，周育灵编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本书出售、求购地址：https://www.jiaokey.com/book/detail/90079775.html</w:t>
      </w:r>
    </w:p>
    <w:p>
      <w:r>
        <w:t>更多相关图书推荐：https://www.jiaokey.com</w:t>
      </w:r>
    </w:p>
    <w:p>
      <w:r>
        <w:t>邱仲华，周育灵编 其他作品：https://www.jiaokey.com/tag/邱仲华，周育灵编.html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关键词搜索：https://www.jiaokey.com/tag/节能日光温室建造与茬口综合利用技术.html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