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伽玛刀临床实用手册</w:t>
      </w:r>
    </w:p>
    <w:p>
      <w:r>
        <w:rPr>
          <w:rFonts w:ascii="宋体" w:hAnsi="宋体" w:eastAsia="宋体"/>
          <w:sz w:val="24"/>
        </w:rPr>
        <w:t>康笃伦，张永权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伽玛刀临床实用手册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康笃伦，张永权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本书出售、求购地址：https://www.jiaokey.com/book/detail/90079754.html</w:t>
      </w:r>
    </w:p>
    <w:p>
      <w:r>
        <w:t>更多相关图书推荐：https://www.jiaokey.com</w:t>
      </w:r>
    </w:p>
    <w:p>
      <w:r>
        <w:t>康笃伦，张永权 其他作品：https://www.jiaokey.com/tag/康笃伦，张永权.html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关键词搜索：https://www.jiaokey.com/tag/伽玛刀临床实用手册.html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