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动物中毒与营养代谢病学</w:t>
      </w:r>
    </w:p>
    <w:p>
      <w:r>
        <w:rPr>
          <w:rFonts w:ascii="宋体" w:hAnsi="宋体" w:eastAsia="宋体"/>
          <w:sz w:val="24"/>
        </w:rPr>
        <w:t>黄有德，刘宗平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动物中毒与营养代谢病学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黄有德，刘宗平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本书出售、求购地址：https://www.jiaokey.com/book/detail/90079751.html</w:t>
      </w:r>
    </w:p>
    <w:p>
      <w:r>
        <w:t>更多相关图书推荐：https://www.jiaokey.com</w:t>
      </w:r>
    </w:p>
    <w:p>
      <w:r>
        <w:t>黄有德，刘宗平 其他作品：https://www.jiaokey.com/tag/黄有德，刘宗平.html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关键词搜索：https://www.jiaokey.com/tag/动物中毒与营养代谢病学.html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